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Monsters Are Due on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(he turns to the group, now trying to weight his words with an _____________ he obviously doesn't feel but is desperately trying to instill in himself as well as the others)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who's been polishing his car and now he stands there ______, staring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weapons that are simply thoughts, attitudes, __________ - to be found only in the minds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stop telling me who's dangerous and who isn't and who's safe and who's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they stand there, fearful, _______________, mothers clutching children, men standing in front of wives.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Let's pick out every ____________ of every single man, woman, and child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power failure and right away we get all __________ and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the record, prejudices can kill and ___________ can destroy and a thoughtless frightened search for a scapegoat has a fallout all its own for the children...and the children yet unborn.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brief fraction of a moment they take the first step toward performing a ______________ that changes people from a group into a mob.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Maple Street in the last calm and _________ moment...before the monsters came!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I suppose that's supposed to ______________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turns over ___________ and then just stops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Sally:  (in a whisper, sensing the ____________ of the crowd)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this moment one of the little boys, Tommy, looks up to listen to a sound of a __________ screeching roar from overhead.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standing here all set to crucify - all set to find a __________ - all desperate to point some kind of a finger at a neighbor!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sound of the roar and the flash of light it will be __________ 6:43 P.M. on Maple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CAMERA begins a SLOW ____ across the heavens--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on Maple Street</dc:title>
  <dcterms:created xsi:type="dcterms:W3CDTF">2021-10-11T19:18:19Z</dcterms:created>
  <dcterms:modified xsi:type="dcterms:W3CDTF">2021-10-11T19:18:19Z</dcterms:modified>
</cp:coreProperties>
</file>