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Monsters are Due on Maple Street</w:t>
      </w:r>
    </w:p>
    <w:p>
      <w:pPr>
        <w:pStyle w:val="Questions"/>
      </w:pPr>
      <w:r>
        <w:t xml:space="preserve">1. TGOAPSEAC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NTESAS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DRLFTSEEU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ERNCEOGV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IALTOREVNE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FETNIAD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TERIMCIIANN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TSMONIAANG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OYIIYCSNASRD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PCMTITIOIS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Monsters are Due on Maple Street</dc:title>
  <dcterms:created xsi:type="dcterms:W3CDTF">2021-11-04T03:55:30Z</dcterms:created>
  <dcterms:modified xsi:type="dcterms:W3CDTF">2021-11-04T03:55:30Z</dcterms:modified>
</cp:coreProperties>
</file>