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Monsters are Due on Maple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intimidate    </w:t>
      </w:r>
      <w:r>
        <w:t xml:space="preserve">   menace    </w:t>
      </w:r>
      <w:r>
        <w:t xml:space="preserve">   conflict    </w:t>
      </w:r>
      <w:r>
        <w:t xml:space="preserve">   vanhorn    </w:t>
      </w:r>
      <w:r>
        <w:t xml:space="preserve">   aliens    </w:t>
      </w:r>
      <w:r>
        <w:t xml:space="preserve">   intelligible    </w:t>
      </w:r>
      <w:r>
        <w:t xml:space="preserve">   defiant    </w:t>
      </w:r>
      <w:r>
        <w:t xml:space="preserve">   converging    </w:t>
      </w:r>
      <w:r>
        <w:t xml:space="preserve">   rising action    </w:t>
      </w:r>
      <w:r>
        <w:t xml:space="preserve">   resolution    </w:t>
      </w:r>
      <w:r>
        <w:t xml:space="preserve">   steve    </w:t>
      </w:r>
      <w:r>
        <w:t xml:space="preserve">   charlie    </w:t>
      </w:r>
      <w:r>
        <w:t xml:space="preserve">   assent    </w:t>
      </w:r>
      <w:r>
        <w:t xml:space="preserve">   exposition    </w:t>
      </w:r>
      <w:r>
        <w:t xml:space="preserve">   climax    </w:t>
      </w:r>
      <w:r>
        <w:t xml:space="preserve">   tommy    </w:t>
      </w:r>
      <w:r>
        <w:t xml:space="preserve">   goodman    </w:t>
      </w:r>
      <w:r>
        <w:t xml:space="preserve">   townspeople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Monsters are Due on Maple Street</dc:title>
  <dcterms:created xsi:type="dcterms:W3CDTF">2021-10-11T19:18:17Z</dcterms:created>
  <dcterms:modified xsi:type="dcterms:W3CDTF">2021-10-11T19:18:17Z</dcterms:modified>
</cp:coreProperties>
</file>