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Monstrance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monstrance is often made of ___ gilt or other precious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the monstrance is to __ the Body of Christ in the most solemn and sacred way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another name for Monstrance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metal monstrance must reflect externally the __ and reverence of what is encased within its splendid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monstrance helps us see God because it holds the Eucharist for us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Monstrance is a sacred piece of art that is used to hold the ___ for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radiant sun of the metal monstrance recalls the __ of the saints and symbolizes Christ our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holder where the host is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Latin word that Monstrance comes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purpose of the monstrance is to help us see God in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pyxes and reliquaries are sacred __ used to carry the host and relics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Monstrance</dc:title>
  <dcterms:created xsi:type="dcterms:W3CDTF">2021-10-11T19:18:43Z</dcterms:created>
  <dcterms:modified xsi:type="dcterms:W3CDTF">2021-10-11T19:18:43Z</dcterms:modified>
</cp:coreProperties>
</file>