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//The Month CrossWord Game//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Yay! It's taco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before December is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New Year!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9th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Garfield hates this day of the week!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forth of ______ is the day when the fireworks come to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does Santa 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have computer class on ________in my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Kiss me! I'm Irish!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get "fooled" by this month!</w:t>
            </w:r>
          </w:p>
        </w:tc>
      </w:tr>
    </w:tbl>
    <w:p>
      <w:pPr>
        <w:pStyle w:val="WordBankMedium"/>
      </w:pPr>
      <w:r>
        <w:t xml:space="preserve">   September    </w:t>
      </w:r>
      <w:r>
        <w:t xml:space="preserve">   December    </w:t>
      </w:r>
      <w:r>
        <w:t xml:space="preserve">   April    </w:t>
      </w:r>
      <w:r>
        <w:t xml:space="preserve">   March    </w:t>
      </w:r>
      <w:r>
        <w:t xml:space="preserve">   Monday    </w:t>
      </w:r>
      <w:r>
        <w:t xml:space="preserve">   January    </w:t>
      </w:r>
      <w:r>
        <w:t xml:space="preserve">   July    </w:t>
      </w:r>
      <w:r>
        <w:t xml:space="preserve">   Thursday    </w:t>
      </w:r>
      <w:r>
        <w:t xml:space="preserve">   November    </w:t>
      </w:r>
      <w:r>
        <w:t xml:space="preserve">   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//The Month CrossWord Game//</dc:title>
  <dcterms:created xsi:type="dcterms:W3CDTF">2021-10-10T23:53:45Z</dcterms:created>
  <dcterms:modified xsi:type="dcterms:W3CDTF">2021-10-10T23:53:45Z</dcterms:modified>
</cp:coreProperties>
</file>