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Month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heart    </w:t>
      </w:r>
      <w:r>
        <w:t xml:space="preserve">   kind    </w:t>
      </w:r>
      <w:r>
        <w:t xml:space="preserve">   abundance    </w:t>
      </w:r>
      <w:r>
        <w:t xml:space="preserve">   beauty    </w:t>
      </w:r>
      <w:r>
        <w:t xml:space="preserve">   positive    </w:t>
      </w:r>
      <w:r>
        <w:t xml:space="preserve">   crazyinlove    </w:t>
      </w:r>
      <w:r>
        <w:t xml:space="preserve">   commitment    </w:t>
      </w:r>
      <w:r>
        <w:t xml:space="preserve">   happy    </w:t>
      </w:r>
      <w:r>
        <w:t xml:space="preserve">   love    </w:t>
      </w:r>
      <w:r>
        <w:t xml:space="preserve">   selflove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 Of Love</dc:title>
  <dcterms:created xsi:type="dcterms:W3CDTF">2021-10-11T19:19:03Z</dcterms:created>
  <dcterms:modified xsi:type="dcterms:W3CDTF">2021-10-11T19:19:03Z</dcterms:modified>
</cp:coreProperties>
</file>