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Month Puzzle!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Sunday    </w:t>
      </w:r>
      <w:r>
        <w:t xml:space="preserve">   Saturday    </w:t>
      </w:r>
      <w:r>
        <w:t xml:space="preserve">   Friday    </w:t>
      </w:r>
      <w:r>
        <w:t xml:space="preserve">   Thursday    </w:t>
      </w:r>
      <w:r>
        <w:t xml:space="preserve">   Wednesday    </w:t>
      </w:r>
      <w:r>
        <w:t xml:space="preserve">   Tuesday    </w:t>
      </w:r>
      <w:r>
        <w:t xml:space="preserve">   Monday    </w:t>
      </w:r>
      <w:r>
        <w:t xml:space="preserve">   December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April    </w:t>
      </w:r>
      <w:r>
        <w:t xml:space="preserve">   March    </w:t>
      </w:r>
      <w:r>
        <w:t xml:space="preserve">   February    </w:t>
      </w:r>
      <w:r>
        <w:t xml:space="preserve">   January    </w:t>
      </w:r>
      <w:r>
        <w:t xml:space="preserve">   May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Month Puzzle!</dc:title>
  <dcterms:created xsi:type="dcterms:W3CDTF">2021-10-11T19:18:45Z</dcterms:created>
  <dcterms:modified xsi:type="dcterms:W3CDTF">2021-10-11T19:18:45Z</dcterms:modified>
</cp:coreProperties>
</file>