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Month of April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spring    </w:t>
      </w:r>
      <w:r>
        <w:t xml:space="preserve">   hope    </w:t>
      </w:r>
      <w:r>
        <w:t xml:space="preserve">   renewal    </w:t>
      </w:r>
      <w:r>
        <w:t xml:space="preserve">   sunshine    </w:t>
      </w:r>
      <w:r>
        <w:t xml:space="preserve">   bull    </w:t>
      </w:r>
      <w:r>
        <w:t xml:space="preserve">   fire    </w:t>
      </w:r>
      <w:r>
        <w:t xml:space="preserve">   stressrelief    </w:t>
      </w:r>
      <w:r>
        <w:t xml:space="preserve">   humormonth    </w:t>
      </w:r>
      <w:r>
        <w:t xml:space="preserve">   poetrymonth    </w:t>
      </w:r>
      <w:r>
        <w:t xml:space="preserve">   blooms    </w:t>
      </w:r>
      <w:r>
        <w:t xml:space="preserve">   flowers    </w:t>
      </w:r>
      <w:r>
        <w:t xml:space="preserve">   showers    </w:t>
      </w:r>
      <w:r>
        <w:t xml:space="preserve">   leaders    </w:t>
      </w:r>
      <w:r>
        <w:t xml:space="preserve">   ram    </w:t>
      </w:r>
      <w:r>
        <w:t xml:space="preserve">   sweetpea    </w:t>
      </w:r>
      <w:r>
        <w:t xml:space="preserve">   daisy    </w:t>
      </w:r>
      <w:r>
        <w:t xml:space="preserve">   taurus    </w:t>
      </w:r>
      <w:r>
        <w:t xml:space="preserve">   Aries    </w:t>
      </w:r>
      <w:r>
        <w:t xml:space="preserve">   diamond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Month of April</dc:title>
  <dcterms:created xsi:type="dcterms:W3CDTF">2021-10-11T19:17:22Z</dcterms:created>
  <dcterms:modified xsi:type="dcterms:W3CDTF">2021-10-11T19:17:22Z</dcterms:modified>
</cp:coreProperties>
</file>