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Month of May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Month of May</dc:title>
  <dcterms:created xsi:type="dcterms:W3CDTF">2022-08-22T22:39:02Z</dcterms:created>
  <dcterms:modified xsi:type="dcterms:W3CDTF">2022-08-22T22:39:02Z</dcterms:modified>
</cp:coreProperties>
</file>