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Monthly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movie with audible speech?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first man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famous silent film actor who used his "stone face"?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U.S.' first satellite?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Buster Keaton's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space shuttle that carried Neil Armstrong to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plane was famous for falling apart while landing?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last name of Orville and Wilber?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D-Day was code named 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first artificial satellite in space?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were movies with talking originally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acronym for the underwater pipes the Allies used during D-Day?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Monthly Crossword</dc:title>
  <dcterms:created xsi:type="dcterms:W3CDTF">2021-10-11T19:18:27Z</dcterms:created>
  <dcterms:modified xsi:type="dcterms:W3CDTF">2021-10-11T19:18:27Z</dcterms:modified>
</cp:coreProperties>
</file>