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daylight and nighttime are equal 2 times a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more than half of the moon is showing?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less than half of the moon is showing?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grows bigger it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daylight and nighttime are the shortest or longest two days a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divided into halves (vertical or horizontal).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moon gets smaller?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goes through 8 phases as it revolves around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moving around another object, it makes our seasons?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weak tide?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spinning of earth, it causes day and night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strong tide?</w:t>
            </w:r>
          </w:p>
        </w:tc>
      </w:tr>
    </w:tbl>
    <w:p>
      <w:pPr>
        <w:pStyle w:val="WordBankSmall"/>
      </w:pPr>
      <w:r>
        <w:t xml:space="preserve">   Waning    </w:t>
      </w:r>
      <w:r>
        <w:t xml:space="preserve">   Equinox    </w:t>
      </w:r>
      <w:r>
        <w:t xml:space="preserve">   Spring Tide    </w:t>
      </w:r>
      <w:r>
        <w:t xml:space="preserve">   Crescent    </w:t>
      </w:r>
      <w:r>
        <w:t xml:space="preserve">   Hemisphere    </w:t>
      </w:r>
      <w:r>
        <w:t xml:space="preserve">   waxing    </w:t>
      </w:r>
      <w:r>
        <w:t xml:space="preserve">   gibbous    </w:t>
      </w:r>
      <w:r>
        <w:t xml:space="preserve">   rotation    </w:t>
      </w:r>
      <w:r>
        <w:t xml:space="preserve">   Neap Tide    </w:t>
      </w:r>
      <w:r>
        <w:t xml:space="preserve">   Revolution    </w:t>
      </w:r>
      <w:r>
        <w:t xml:space="preserve">   Solstice    </w:t>
      </w:r>
      <w:r>
        <w:t xml:space="preserve">   Lunar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2021-10-11T19:18:41Z</dcterms:created>
  <dcterms:modified xsi:type="dcterms:W3CDTF">2021-10-11T19:18:41Z</dcterms:modified>
</cp:coreProperties>
</file>