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penumbra    </w:t>
      </w:r>
      <w:r>
        <w:t xml:space="preserve">   umbra    </w:t>
      </w:r>
      <w:r>
        <w:t xml:space="preserve">   eclipse    </w:t>
      </w:r>
      <w:r>
        <w:t xml:space="preserve">   solar    </w:t>
      </w:r>
      <w:r>
        <w:t xml:space="preserve">   lunar    </w:t>
      </w:r>
      <w:r>
        <w:t xml:space="preserve">   quarter    </w:t>
      </w:r>
      <w:r>
        <w:t xml:space="preserve">   gibbous    </w:t>
      </w:r>
      <w:r>
        <w:t xml:space="preserve">   crescent    </w:t>
      </w:r>
      <w:r>
        <w:t xml:space="preserve">   waxing    </w:t>
      </w:r>
      <w:r>
        <w:t xml:space="preserve">   waning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2021-10-11T19:19:23Z</dcterms:created>
  <dcterms:modified xsi:type="dcterms:W3CDTF">2021-10-11T19:19:23Z</dcterms:modified>
</cp:coreProperties>
</file>