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moon looks like it is almost full during the waxing and waning ______________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period between the full moon and the full moon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________________ is the darkest part of a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phase of the moon before a new moon is called the waning _______________ 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different shapes of the moon we see from the earth are called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Unlike the earth, the moon has no _______________________.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________________ eclipse occurs when the dark centre, or umbra of the moons shadow falls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________________ eclipse occurs when the moon passes into the earths shadow.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lunar eclipse occurs during a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moon takes about 29 days to complete one ________________ on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moon takes about 29 days to _________________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___________________ is caused by the movement of one celestial body in front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 are caused by the gravitational pull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period between the new moon and the full moon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moon is a natural 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_______________ eclipse occurs when the moon passes between the sun and the earth, and the moons shadow falls on earth</w:t>
            </w:r>
          </w:p>
        </w:tc>
      </w:tr>
    </w:tbl>
    <w:p>
      <w:pPr>
        <w:pStyle w:val="WordBankMedium"/>
      </w:pPr>
      <w:r>
        <w:t xml:space="preserve">   waxing     </w:t>
      </w:r>
      <w:r>
        <w:t xml:space="preserve">   waning    </w:t>
      </w:r>
      <w:r>
        <w:t xml:space="preserve">   phases    </w:t>
      </w:r>
      <w:r>
        <w:t xml:space="preserve">   tides    </w:t>
      </w:r>
      <w:r>
        <w:t xml:space="preserve">   lunar    </w:t>
      </w:r>
      <w:r>
        <w:t xml:space="preserve">   solar    </w:t>
      </w:r>
      <w:r>
        <w:t xml:space="preserve">   umbra    </w:t>
      </w:r>
      <w:r>
        <w:t xml:space="preserve">   full moon     </w:t>
      </w:r>
      <w:r>
        <w:t xml:space="preserve">   revolve     </w:t>
      </w:r>
      <w:r>
        <w:t xml:space="preserve">   rotation    </w:t>
      </w:r>
      <w:r>
        <w:t xml:space="preserve">   satellite     </w:t>
      </w:r>
      <w:r>
        <w:t xml:space="preserve">   atmosphere    </w:t>
      </w:r>
      <w:r>
        <w:t xml:space="preserve">   crescent    </w:t>
      </w:r>
      <w:r>
        <w:t xml:space="preserve">   gibbous    </w:t>
      </w:r>
      <w:r>
        <w:t xml:space="preserve">   eclipse    </w:t>
      </w:r>
      <w:r>
        <w:t xml:space="preserve">   total solar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Moon</dc:title>
  <dcterms:created xsi:type="dcterms:W3CDTF">2021-10-11T19:19:07Z</dcterms:created>
  <dcterms:modified xsi:type="dcterms:W3CDTF">2021-10-11T19:19:07Z</dcterms:modified>
</cp:coreProperties>
</file>