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FULL MOON NEW MOON    </w:t>
      </w:r>
      <w:r>
        <w:t xml:space="preserve">   THIRD QUARTER    </w:t>
      </w:r>
      <w:r>
        <w:t xml:space="preserve">   WAXING CRESCENT    </w:t>
      </w:r>
      <w:r>
        <w:t xml:space="preserve">   WANING CRESCENT    </w:t>
      </w:r>
      <w:r>
        <w:t xml:space="preserve">   WAXING GIBBOUS    </w:t>
      </w:r>
      <w:r>
        <w:t xml:space="preserve">   WANING GIBBOUS    </w:t>
      </w:r>
      <w:r>
        <w:t xml:space="preserve">   FIRST QUARTER    </w:t>
      </w:r>
      <w:r>
        <w:t xml:space="preserve">   PHASES    </w:t>
      </w:r>
      <w:r>
        <w:t xml:space="preserve">   MARIA    </w:t>
      </w:r>
      <w:r>
        <w:t xml:space="preserve">   ISS    </w:t>
      </w:r>
      <w:r>
        <w:t xml:space="preserve">   AXIS    </w:t>
      </w:r>
      <w:r>
        <w:t xml:space="preserve">   ROTATES    </w:t>
      </w:r>
      <w:r>
        <w:t xml:space="preserve">   SOUTH    </w:t>
      </w:r>
      <w:r>
        <w:t xml:space="preserve">   NORTH    </w:t>
      </w:r>
      <w:r>
        <w:t xml:space="preserve">   COLD    </w:t>
      </w:r>
      <w:r>
        <w:t xml:space="preserve">   HOT    </w:t>
      </w:r>
      <w:r>
        <w:t xml:space="preserve">   MOON    </w:t>
      </w:r>
      <w:r>
        <w:t xml:space="preserve">   LUNAR    </w:t>
      </w:r>
      <w:r>
        <w:t xml:space="preserve">   ECLIPSE    </w:t>
      </w:r>
      <w:r>
        <w:t xml:space="preserve">   COMETS    </w:t>
      </w:r>
      <w:r>
        <w:t xml:space="preserve">   IMPACT CRATERS    </w:t>
      </w:r>
      <w:r>
        <w:t xml:space="preserve">   GRAVITY    </w:t>
      </w:r>
      <w:r>
        <w:t xml:space="preserve">   EARTH    </w:t>
      </w:r>
      <w:r>
        <w:t xml:space="preserve">   NATURAL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Moon</dc:title>
  <dcterms:created xsi:type="dcterms:W3CDTF">2021-10-11T19:17:43Z</dcterms:created>
  <dcterms:modified xsi:type="dcterms:W3CDTF">2021-10-11T19:17:43Z</dcterms:modified>
</cp:coreProperties>
</file>