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sunlight    </w:t>
      </w:r>
      <w:r>
        <w:t xml:space="preserve">   last quarter    </w:t>
      </w:r>
      <w:r>
        <w:t xml:space="preserve">   anticlockwise    </w:t>
      </w:r>
      <w:r>
        <w:t xml:space="preserve">   Earth    </w:t>
      </w:r>
      <w:r>
        <w:t xml:space="preserve">   Sun    </w:t>
      </w:r>
      <w:r>
        <w:t xml:space="preserve">   waxing    </w:t>
      </w:r>
      <w:r>
        <w:t xml:space="preserve">   month    </w:t>
      </w:r>
      <w:r>
        <w:t xml:space="preserve">   reflection    </w:t>
      </w:r>
      <w:r>
        <w:t xml:space="preserve">   craters    </w:t>
      </w:r>
      <w:r>
        <w:t xml:space="preserve">   new moon    </w:t>
      </w:r>
      <w:r>
        <w:t xml:space="preserve">   full moon    </w:t>
      </w:r>
      <w:r>
        <w:t xml:space="preserve">   first quarter    </w:t>
      </w:r>
      <w:r>
        <w:t xml:space="preserve">   crescent    </w:t>
      </w:r>
      <w:r>
        <w:t xml:space="preserve">   gibbous    </w:t>
      </w:r>
      <w:r>
        <w:t xml:space="preserve">  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2021-10-11T19:17:48Z</dcterms:created>
  <dcterms:modified xsi:type="dcterms:W3CDTF">2021-10-11T19:17:48Z</dcterms:modified>
</cp:coreProperties>
</file>