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rotates    </w:t>
      </w:r>
      <w:r>
        <w:t xml:space="preserve">   rocks    </w:t>
      </w:r>
      <w:r>
        <w:t xml:space="preserve">   different    </w:t>
      </w:r>
      <w:r>
        <w:t xml:space="preserve">   earth    </w:t>
      </w:r>
      <w:r>
        <w:t xml:space="preserve">   Neil Armstrong    </w:t>
      </w:r>
      <w:r>
        <w:t xml:space="preserve">   reflects    </w:t>
      </w:r>
      <w:r>
        <w:t xml:space="preserve">   orbits    </w:t>
      </w:r>
      <w:r>
        <w:t xml:space="preserve">   craters astronaut phase    </w:t>
      </w:r>
      <w:r>
        <w:t xml:space="preserve">   animals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2021-10-11T19:18:23Z</dcterms:created>
  <dcterms:modified xsi:type="dcterms:W3CDTF">2021-10-11T19:18:23Z</dcterms:modified>
</cp:coreProperties>
</file>