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Moon, Eclipses, and Seasons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season when the leaves on trees turn many different colors and begin to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waxing _____ is when it appears that about three quarters of the right side of the moon is 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Moon has _____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you can experience a partial eclipse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point of totality during a full solar eclipse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diameter of the _____ is 35,000 km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amount of degrees the Moon’s orbit around the Earth is tilted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_____ eclipse is when the Moon moves into the Earth's shadow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coldest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waning _____ is when we can only see a narrow strip of the left side of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 quarter is when we can only see the right half of the moons lighted hemisphere from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season associated with growth and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warmest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_____ eclipse is when the Earth moves into the Moon's shadow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Moon appears to be a full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_____ gibbous is when it appears that about three quarters of the left side of the moon is 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Moon seems to have completely disappeared from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Third _____ is when we can only see the left half of the moons lighted hemisphere from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much of the Moon is illuminated by the Sun at all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_____ crescent is when we can see a narrow strip of the right side of the moon</w:t>
            </w:r>
          </w:p>
        </w:tc>
      </w:tr>
    </w:tbl>
    <w:p>
      <w:pPr>
        <w:pStyle w:val="WordBankMedium"/>
      </w:pPr>
      <w:r>
        <w:t xml:space="preserve">   spring    </w:t>
      </w:r>
      <w:r>
        <w:t xml:space="preserve">   summer    </w:t>
      </w:r>
      <w:r>
        <w:t xml:space="preserve">   winter    </w:t>
      </w:r>
      <w:r>
        <w:t xml:space="preserve">   autumn    </w:t>
      </w:r>
      <w:r>
        <w:t xml:space="preserve">   lunar    </w:t>
      </w:r>
      <w:r>
        <w:t xml:space="preserve">   solar    </w:t>
      </w:r>
      <w:r>
        <w:t xml:space="preserve">   umbra    </w:t>
      </w:r>
      <w:r>
        <w:t xml:space="preserve">   penumbra    </w:t>
      </w:r>
      <w:r>
        <w:t xml:space="preserve">   new moon    </w:t>
      </w:r>
      <w:r>
        <w:t xml:space="preserve">   waxing    </w:t>
      </w:r>
      <w:r>
        <w:t xml:space="preserve">   first    </w:t>
      </w:r>
      <w:r>
        <w:t xml:space="preserve">   gibbous    </w:t>
      </w:r>
      <w:r>
        <w:t xml:space="preserve">   full moon    </w:t>
      </w:r>
      <w:r>
        <w:t xml:space="preserve">   waning    </w:t>
      </w:r>
      <w:r>
        <w:t xml:space="preserve">   quarter    </w:t>
      </w:r>
      <w:r>
        <w:t xml:space="preserve">   crescent    </w:t>
      </w:r>
      <w:r>
        <w:t xml:space="preserve">   half    </w:t>
      </w:r>
      <w:r>
        <w:t xml:space="preserve">   no    </w:t>
      </w:r>
      <w:r>
        <w:t xml:space="preserve">   five    </w:t>
      </w:r>
      <w:r>
        <w:t xml:space="preserve">   moon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Moon, Eclipses, and Seasons</dc:title>
  <dcterms:created xsi:type="dcterms:W3CDTF">2021-10-11T19:19:06Z</dcterms:created>
  <dcterms:modified xsi:type="dcterms:W3CDTF">2021-10-11T19:19:06Z</dcterms:modified>
</cp:coreProperties>
</file>