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Moon 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ying    </w:t>
      </w:r>
      <w:r>
        <w:t xml:space="preserve">   joy    </w:t>
      </w:r>
      <w:r>
        <w:t xml:space="preserve">   dajya    </w:t>
      </w:r>
      <w:r>
        <w:t xml:space="preserve">   fiveevils    </w:t>
      </w:r>
      <w:r>
        <w:t xml:space="preserve">   autumn    </w:t>
      </w:r>
      <w:r>
        <w:t xml:space="preserve">   festival    </w:t>
      </w:r>
      <w:r>
        <w:t xml:space="preserve">   lena    </w:t>
      </w:r>
      <w:r>
        <w:t xml:space="preserve">   secret    </w:t>
      </w:r>
      <w:r>
        <w:t xml:space="preserve">   wish    </w:t>
      </w:r>
      <w:r>
        <w:t xml:space="preserve">   Moonlady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Lady</dc:title>
  <dcterms:created xsi:type="dcterms:W3CDTF">2021-10-11T19:19:16Z</dcterms:created>
  <dcterms:modified xsi:type="dcterms:W3CDTF">2021-10-11T19:19:16Z</dcterms:modified>
</cp:coreProperties>
</file>