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fifty years    </w:t>
      </w:r>
      <w:r>
        <w:t xml:space="preserve">   twenty three    </w:t>
      </w:r>
      <w:r>
        <w:t xml:space="preserve">   perigee    </w:t>
      </w:r>
      <w:r>
        <w:t xml:space="preserve">   apogee    </w:t>
      </w:r>
      <w:r>
        <w:t xml:space="preserve">   rille    </w:t>
      </w:r>
      <w:r>
        <w:t xml:space="preserve">   quarantine    </w:t>
      </w:r>
      <w:r>
        <w:t xml:space="preserve">   palus    </w:t>
      </w:r>
      <w:r>
        <w:t xml:space="preserve">   umbra    </w:t>
      </w:r>
      <w:r>
        <w:t xml:space="preserve">   astronauts    </w:t>
      </w:r>
      <w:r>
        <w:t xml:space="preserve">   lunar    </w:t>
      </w:r>
      <w:r>
        <w:t xml:space="preserve">   anniversary    </w:t>
      </w:r>
      <w:r>
        <w:t xml:space="preserve">   NASA    </w:t>
      </w:r>
      <w:r>
        <w:t xml:space="preserve">   mankind    </w:t>
      </w:r>
      <w:r>
        <w:t xml:space="preserve">   Houston    </w:t>
      </w:r>
      <w:r>
        <w:t xml:space="preserve">   Sea of Tranquility    </w:t>
      </w:r>
      <w:r>
        <w:t xml:space="preserve">   Apollo    </w:t>
      </w:r>
      <w:r>
        <w:t xml:space="preserve">   Collins    </w:t>
      </w:r>
      <w:r>
        <w:t xml:space="preserve">   Aldrin    </w:t>
      </w:r>
      <w:r>
        <w:t xml:space="preserve">   Armstrong    </w:t>
      </w:r>
      <w:r>
        <w:t xml:space="preserve">   one giant leap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Landing</dc:title>
  <dcterms:created xsi:type="dcterms:W3CDTF">2021-10-11T19:19:11Z</dcterms:created>
  <dcterms:modified xsi:type="dcterms:W3CDTF">2021-10-11T19:19:11Z</dcterms:modified>
</cp:coreProperties>
</file>