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Moon Landing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astronauts wear in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first man to walk on the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American mission control centre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Colour of Earth when seen from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work for 'take off'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 call a person who goes into space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Australian country town that relayed the moon landing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sea the lunar module landed in on the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mission to send people into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days did it take to reach the moon?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lunar module that landed on the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the moon, or anything that orbits a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month when the moon landing occurred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used to describe the moon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Moon Landing</dc:title>
  <dcterms:created xsi:type="dcterms:W3CDTF">2021-10-11T19:19:13Z</dcterms:created>
  <dcterms:modified xsi:type="dcterms:W3CDTF">2021-10-11T19:19:13Z</dcterms:modified>
</cp:coreProperties>
</file>