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Moon Landing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rocket ____________ into space yesterday morning at ten a.m.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plane will ___________ in Shanghai at eight o'clock.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Apollo 11 landed in the __________ when it returned back to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Scientists __________ the deep ocean for new kinds of creatures.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of mankind lives on planet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Neil Armstrong was the very ___________ man on the moon.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Buzz Aldrin and Neil Armstrong are both _______________ astronauts.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way to write 2nd is "_____________."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Early _____________ learned how to make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Neil Armstrong was the first _______________ to walk on the moon.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Traveling to new places is often an exciting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day, people will ride a ________ to the Moon.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Apollo 11 traveled to space and landed on the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 plan a trip, you have to pack and ____________ thoroughly.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Moon Landing</dc:title>
  <dcterms:created xsi:type="dcterms:W3CDTF">2021-10-11T19:19:32Z</dcterms:created>
  <dcterms:modified xsi:type="dcterms:W3CDTF">2021-10-11T19:19:32Z</dcterms:modified>
</cp:coreProperties>
</file>