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Moon Landing Hoax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force that keeps things from falling off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or dealing with facts without distortion by personal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space missions that sent ships to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the opposite or prove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emitting radiant energy in the form of waves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independent unit that is part of the total structure of a space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Photographers frequently use ________ on photos to show scaling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1960s, the U.S. and _______ were competing to be the first country to land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Theorists say that if the shuttle had landed on the moon, there would be an ______ under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gives proof.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film director that is rumored to have filmed the moon landing in a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President at that time known for dishonesty who was later impeached?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Conspiracy theorists us video _______ to "prove" the moon landing was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video and _______ evidence leaves more questions than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mass of air surrounding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surface of the moon 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"evidence" states that there should be no _______ due to the fact there is no wind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Reality as perceived based on personal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intended to trick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Conspiracy theorists suggest that the _______ indicate multiple light sources.</w:t>
            </w:r>
          </w:p>
        </w:tc>
      </w:tr>
    </w:tbl>
    <w:p>
      <w:pPr>
        <w:pStyle w:val="WordBankMedium"/>
      </w:pPr>
      <w:r>
        <w:t xml:space="preserve">   OBJECTIVE    </w:t>
      </w:r>
      <w:r>
        <w:t xml:space="preserve">   WAVINGFLAG    </w:t>
      </w:r>
      <w:r>
        <w:t xml:space="preserve">   SHADOWS    </w:t>
      </w:r>
      <w:r>
        <w:t xml:space="preserve">   CROSSHAIRS    </w:t>
      </w:r>
      <w:r>
        <w:t xml:space="preserve">   NIXON    </w:t>
      </w:r>
      <w:r>
        <w:t xml:space="preserve">   KUBRIK    </w:t>
      </w:r>
      <w:r>
        <w:t xml:space="preserve">   EVIDENCE    </w:t>
      </w:r>
      <w:r>
        <w:t xml:space="preserve">   HOAX    </w:t>
      </w:r>
      <w:r>
        <w:t xml:space="preserve">   FOOTAGE    </w:t>
      </w:r>
      <w:r>
        <w:t xml:space="preserve">   RADIATION    </w:t>
      </w:r>
      <w:r>
        <w:t xml:space="preserve">   RUSSIA    </w:t>
      </w:r>
      <w:r>
        <w:t xml:space="preserve">   SUBJECTIVE    </w:t>
      </w:r>
      <w:r>
        <w:t xml:space="preserve">   IMPACTCRATER    </w:t>
      </w:r>
      <w:r>
        <w:t xml:space="preserve">   MODULE    </w:t>
      </w:r>
      <w:r>
        <w:t xml:space="preserve">   ATMOSPHERE    </w:t>
      </w:r>
      <w:r>
        <w:t xml:space="preserve">   GRAVITY    </w:t>
      </w:r>
      <w:r>
        <w:t xml:space="preserve">   LUNARDUST    </w:t>
      </w:r>
      <w:r>
        <w:t xml:space="preserve">   APOLLO    </w:t>
      </w:r>
      <w:r>
        <w:t xml:space="preserve">   PHOTOGRAPH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Landing Hoax</dc:title>
  <dcterms:created xsi:type="dcterms:W3CDTF">2021-10-11T19:19:30Z</dcterms:created>
  <dcterms:modified xsi:type="dcterms:W3CDTF">2021-10-11T19:19:30Z</dcterms:modified>
</cp:coreProperties>
</file>