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Moon &amp; Tides</w:t>
      </w:r>
    </w:p>
    <w:p>
      <w:pPr>
        <w:pStyle w:val="Questions"/>
      </w:pPr>
      <w:r>
        <w:t xml:space="preserve">1. TSDEI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ANEP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GPIRSN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RLANU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RAOSL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SEIELCP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ONOM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TRGITLINOVAAA PLUL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TRIAYGV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PHSAES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Moon &amp; Tides</dc:title>
  <dcterms:created xsi:type="dcterms:W3CDTF">2021-10-11T19:18:04Z</dcterms:created>
  <dcterms:modified xsi:type="dcterms:W3CDTF">2021-10-11T19:18:04Z</dcterms:modified>
</cp:coreProperties>
</file>