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''The Moon"  Vocabulary,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Phases    </w:t>
      </w:r>
      <w:r>
        <w:t xml:space="preserve">   Earth    </w:t>
      </w:r>
      <w:r>
        <w:t xml:space="preserve">   Craters    </w:t>
      </w:r>
      <w:r>
        <w:t xml:space="preserve">   Satellite    </w:t>
      </w:r>
      <w:r>
        <w:t xml:space="preserve">   Myth    </w:t>
      </w:r>
      <w:r>
        <w:t xml:space="preserve">   Full moon    </w:t>
      </w:r>
      <w:r>
        <w:t xml:space="preserve">   New moon    </w:t>
      </w:r>
      <w:r>
        <w:t xml:space="preserve">   crescent    </w:t>
      </w:r>
      <w:r>
        <w:t xml:space="preserve">   Water    </w:t>
      </w:r>
      <w:r>
        <w:t xml:space="preserve">   Air    </w:t>
      </w:r>
      <w:r>
        <w:t xml:space="preserve">   space-rocks    </w:t>
      </w:r>
      <w:r>
        <w:t xml:space="preserve">   Telescopes    </w:t>
      </w:r>
      <w:r>
        <w:t xml:space="preserve">   Month    </w:t>
      </w:r>
      <w:r>
        <w:t xml:space="preserve">   Time    </w:t>
      </w:r>
      <w:r>
        <w:t xml:space="preserve">   Tides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''The Moon"  Vocabulary, word search</dc:title>
  <dcterms:created xsi:type="dcterms:W3CDTF">2021-10-10T23:49:11Z</dcterms:created>
  <dcterms:modified xsi:type="dcterms:W3CDTF">2021-10-10T23:49:11Z</dcterms:modified>
</cp:coreProperties>
</file>