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lunar    </w:t>
      </w:r>
      <w:r>
        <w:t xml:space="preserve">   eclipse    </w:t>
      </w:r>
      <w:r>
        <w:t xml:space="preserve">   new    </w:t>
      </w:r>
      <w:r>
        <w:t xml:space="preserve">   full    </w:t>
      </w:r>
      <w:r>
        <w:t xml:space="preserve">   earth    </w:t>
      </w:r>
      <w:r>
        <w:t xml:space="preserve">   nighttime    </w:t>
      </w:r>
      <w:r>
        <w:t xml:space="preserve">   bright    </w:t>
      </w:r>
      <w:r>
        <w:t xml:space="preserve">   sky    </w:t>
      </w:r>
      <w:r>
        <w:t xml:space="preserve">   moon    </w:t>
      </w:r>
      <w:r>
        <w:t xml:space="preserve">   waning    </w:t>
      </w:r>
      <w:r>
        <w:t xml:space="preserve">   waxing    </w:t>
      </w:r>
      <w:r>
        <w:t xml:space="preserve">   crescent    </w:t>
      </w:r>
      <w:r>
        <w:t xml:space="preserve">   orbit    </w:t>
      </w:r>
      <w:r>
        <w:t xml:space="preserve">   light    </w:t>
      </w:r>
      <w:r>
        <w:t xml:space="preserve">   round    </w:t>
      </w:r>
      <w:r>
        <w:t xml:space="preserve">   phases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!</dc:title>
  <dcterms:created xsi:type="dcterms:W3CDTF">2021-10-11T19:17:42Z</dcterms:created>
  <dcterms:modified xsi:type="dcterms:W3CDTF">2021-10-11T19:17:42Z</dcterms:modified>
</cp:coreProperties>
</file>