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Moon over Star</w:t>
      </w:r>
    </w:p>
    <w:p>
      <w:pPr>
        <w:pStyle w:val="Questions"/>
      </w:pPr>
      <w:r>
        <w:t xml:space="preserve">1. TURHT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TROUT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OODM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TPOSO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IESUS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OZMO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ORCPUDE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CWER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RUELR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EWST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truth    </w:t>
      </w:r>
      <w:r>
        <w:t xml:space="preserve">   tutor    </w:t>
      </w:r>
      <w:r>
        <w:t xml:space="preserve">   mood    </w:t>
      </w:r>
      <w:r>
        <w:t xml:space="preserve">   stoop    </w:t>
      </w:r>
      <w:r>
        <w:t xml:space="preserve">   issue    </w:t>
      </w:r>
      <w:r>
        <w:t xml:space="preserve">   zoom    </w:t>
      </w:r>
      <w:r>
        <w:t xml:space="preserve">   produce    </w:t>
      </w:r>
      <w:r>
        <w:t xml:space="preserve">   crew    </w:t>
      </w:r>
      <w:r>
        <w:t xml:space="preserve">   ruler    </w:t>
      </w:r>
      <w:r>
        <w:t xml:space="preserve">   stew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Moon over Star</dc:title>
  <dcterms:created xsi:type="dcterms:W3CDTF">2021-10-11T19:18:40Z</dcterms:created>
  <dcterms:modified xsi:type="dcterms:W3CDTF">2021-10-11T19:18:40Z</dcterms:modified>
</cp:coreProperties>
</file>