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Moonwalk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Dying    </w:t>
      </w:r>
      <w:r>
        <w:t xml:space="preserve">   Graves    </w:t>
      </w:r>
      <w:r>
        <w:t xml:space="preserve">   Hugging    </w:t>
      </w:r>
      <w:r>
        <w:t xml:space="preserve">   Love    </w:t>
      </w:r>
      <w:r>
        <w:t xml:space="preserve">   Murdering    </w:t>
      </w:r>
      <w:r>
        <w:t xml:space="preserve">   School    </w:t>
      </w:r>
      <w:r>
        <w:t xml:space="preserve">   Moving    </w:t>
      </w:r>
      <w:r>
        <w:t xml:space="preserve">   Montana    </w:t>
      </w:r>
      <w:r>
        <w:t xml:space="preserve">   Wyoming    </w:t>
      </w:r>
      <w:r>
        <w:t xml:space="preserve">   Iowa    </w:t>
      </w:r>
      <w:r>
        <w:t xml:space="preserve">   Illinois    </w:t>
      </w:r>
      <w:r>
        <w:t xml:space="preserve">   Indiana    </w:t>
      </w:r>
      <w:r>
        <w:t xml:space="preserve">   Mr. Winterbottom    </w:t>
      </w:r>
      <w:r>
        <w:t xml:space="preserve">   Ms. Cadaver    </w:t>
      </w:r>
      <w:r>
        <w:t xml:space="preserve">   Idaho    </w:t>
      </w:r>
      <w:r>
        <w:t xml:space="preserve">   Ohio    </w:t>
      </w:r>
      <w:r>
        <w:t xml:space="preserve">   Hospital    </w:t>
      </w:r>
      <w:r>
        <w:t xml:space="preserve">   Kentucky    </w:t>
      </w:r>
      <w:r>
        <w:t xml:space="preserve">   Gram    </w:t>
      </w:r>
      <w:r>
        <w:t xml:space="preserve">   Salamanca    </w:t>
      </w:r>
      <w:r>
        <w:t xml:space="preserve">   Phoebe    </w:t>
      </w:r>
      <w:r>
        <w:t xml:space="preserve">   Walk two moons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Moonwalk Challenge</dc:title>
  <dcterms:created xsi:type="dcterms:W3CDTF">2021-10-11T19:17:52Z</dcterms:created>
  <dcterms:modified xsi:type="dcterms:W3CDTF">2021-10-11T19:17:52Z</dcterms:modified>
</cp:coreProperties>
</file>