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Mormons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Testament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Angel that visited the founder of the Mormons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Until this age Mormons are sinless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lowest level of the three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men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current state of the Mormons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spirit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highest level of heaven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Mormons are born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founder of the Mormons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was on the golden tablets?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prophet/the successor of the original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piece of clothing is special to Mormons?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original state of the mormons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person cannot make it into one of the heavens they will be sent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stones used by treasure seekers to find hidden treasures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Mormons</dc:title>
  <dcterms:created xsi:type="dcterms:W3CDTF">2021-10-11T19:18:29Z</dcterms:created>
  <dcterms:modified xsi:type="dcterms:W3CDTF">2021-10-11T19:18:29Z</dcterms:modified>
</cp:coreProperties>
</file>