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Mosque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'It is a "majestic" and "magnificent" place to visit.'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'At that time of day, I choose not to ... in the wadi (valley) river.'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'Instead of the Salsa dance, now I ... five times a day.'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'Well, it certainly is not a flat roof!'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'To see the "battle field" they had to make a hole in the wall.'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'I am only strong enough to "raise" a mini chocolate bar.'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'amma' which means "lead the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'My smallest brother - the minor - thinks that he is as tall as a "lighthouse."'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'It is my job to "proclaim" that 'He-is-in' and we should join Him.'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Unlike a museum where old things are stored, in this "hall" we encounter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'In this "yard" you can see more than just the sun.'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'Oh Adina, I wish you would "hear" my call for you to "listen" to me.'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'I really wanna wanna get in through the . . .' said the visitor.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Mosque</dc:title>
  <dcterms:created xsi:type="dcterms:W3CDTF">2021-10-11T19:17:45Z</dcterms:created>
  <dcterms:modified xsi:type="dcterms:W3CDTF">2021-10-11T19:17:45Z</dcterms:modified>
</cp:coreProperties>
</file>