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strange and distorted animal projecting from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Lazily, 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character that goes through a profound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character that does not display emotional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character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Useless,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strange, bizarre design; shocking offensive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mansion as luxurious as a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felt,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character that is well-developed and life-like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opposes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or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Misgivings about something one feels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Unsophisticated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Crossword Puzzle</dc:title>
  <dcterms:created xsi:type="dcterms:W3CDTF">2021-10-11T19:18:35Z</dcterms:created>
  <dcterms:modified xsi:type="dcterms:W3CDTF">2021-10-11T19:18:35Z</dcterms:modified>
</cp:coreProperties>
</file>