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Most Dangerous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hounds    </w:t>
      </w:r>
      <w:r>
        <w:t xml:space="preserve">   Russian    </w:t>
      </w:r>
      <w:r>
        <w:t xml:space="preserve">   murderer    </w:t>
      </w:r>
      <w:r>
        <w:t xml:space="preserve">   Hunter    </w:t>
      </w:r>
      <w:r>
        <w:t xml:space="preserve">   Cape Buffalo    </w:t>
      </w:r>
      <w:r>
        <w:t xml:space="preserve">   quarry    </w:t>
      </w:r>
      <w:r>
        <w:t xml:space="preserve">   Amazon    </w:t>
      </w:r>
      <w:r>
        <w:t xml:space="preserve">   tangible    </w:t>
      </w:r>
      <w:r>
        <w:t xml:space="preserve">   gargoyle    </w:t>
      </w:r>
      <w:r>
        <w:t xml:space="preserve">   saliors    </w:t>
      </w:r>
      <w:r>
        <w:t xml:space="preserve">   humans    </w:t>
      </w:r>
      <w:r>
        <w:t xml:space="preserve">   General Zaroff    </w:t>
      </w:r>
      <w:r>
        <w:t xml:space="preserve">   Caribbean Sea    </w:t>
      </w:r>
      <w:r>
        <w:t xml:space="preserve">   Chateau    </w:t>
      </w:r>
      <w:r>
        <w:t xml:space="preserve">   Rainsford    </w:t>
      </w:r>
      <w:r>
        <w:t xml:space="preserve">   Whitney    </w:t>
      </w:r>
      <w:r>
        <w:t xml:space="preserve">   Ship Trap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</dc:title>
  <dcterms:created xsi:type="dcterms:W3CDTF">2021-10-11T19:18:47Z</dcterms:created>
  <dcterms:modified xsi:type="dcterms:W3CDTF">2021-10-11T19:18:47Z</dcterms:modified>
</cp:coreProperties>
</file>