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Most Dangerous Game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Uganda    </w:t>
      </w:r>
      <w:r>
        <w:t xml:space="preserve">   death swamp    </w:t>
      </w:r>
      <w:r>
        <w:t xml:space="preserve">   black cigarettes    </w:t>
      </w:r>
      <w:r>
        <w:t xml:space="preserve">   Panther    </w:t>
      </w:r>
      <w:r>
        <w:t xml:space="preserve">   bloodhound    </w:t>
      </w:r>
      <w:r>
        <w:t xml:space="preserve">   hothouse grape    </w:t>
      </w:r>
      <w:r>
        <w:t xml:space="preserve">   Russian    </w:t>
      </w:r>
      <w:r>
        <w:t xml:space="preserve">   affable    </w:t>
      </w:r>
      <w:r>
        <w:t xml:space="preserve">   amenities    </w:t>
      </w:r>
      <w:r>
        <w:t xml:space="preserve">   asktrakhan    </w:t>
      </w:r>
      <w:r>
        <w:t xml:space="preserve">   jaguar guns    </w:t>
      </w:r>
      <w:r>
        <w:t xml:space="preserve">   Rainsford    </w:t>
      </w:r>
      <w:r>
        <w:t xml:space="preserve">   refectory    </w:t>
      </w:r>
      <w:r>
        <w:t xml:space="preserve">   Whitney    </w:t>
      </w:r>
      <w:r>
        <w:t xml:space="preserve">   Zaroff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Most Dangerous Game </dc:title>
  <dcterms:created xsi:type="dcterms:W3CDTF">2021-10-11T19:17:56Z</dcterms:created>
  <dcterms:modified xsi:type="dcterms:W3CDTF">2021-10-11T19:17:56Z</dcterms:modified>
</cp:coreProperties>
</file>