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"The Most Dangerous Game"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palace, or a large amount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Perceptible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back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Well educated, for human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steep bank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Lots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cut or 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serious, a state of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Muted, has to do mainly with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Musty, cold, humid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Most Dangerous Game"</dc:title>
  <dcterms:created xsi:type="dcterms:W3CDTF">2021-10-12T20:18:30Z</dcterms:created>
  <dcterms:modified xsi:type="dcterms:W3CDTF">2021-10-12T20:18:30Z</dcterms:modified>
</cp:coreProperties>
</file>