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Most Dangerous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Zaroff    </w:t>
      </w:r>
      <w:r>
        <w:t xml:space="preserve">   Rainsford    </w:t>
      </w:r>
      <w:r>
        <w:t xml:space="preserve">   Amenities    </w:t>
      </w:r>
      <w:r>
        <w:t xml:space="preserve">   Hothouse Grape    </w:t>
      </w:r>
      <w:r>
        <w:t xml:space="preserve">   Black Cigarettes    </w:t>
      </w:r>
      <w:r>
        <w:t xml:space="preserve">   Whitney    </w:t>
      </w:r>
      <w:r>
        <w:t xml:space="preserve">   Jaguar Guns    </w:t>
      </w:r>
      <w:r>
        <w:t xml:space="preserve">   Affable    </w:t>
      </w:r>
      <w:r>
        <w:t xml:space="preserve">   Bloodhound    </w:t>
      </w:r>
      <w:r>
        <w:t xml:space="preserve">   Death Swamp    </w:t>
      </w:r>
      <w:r>
        <w:t xml:space="preserve">   Refectory    </w:t>
      </w:r>
      <w:r>
        <w:t xml:space="preserve">   Asktrakhan    </w:t>
      </w:r>
      <w:r>
        <w:t xml:space="preserve">   Russian    </w:t>
      </w:r>
      <w:r>
        <w:t xml:space="preserve">   Panther    </w:t>
      </w:r>
      <w:r>
        <w:t xml:space="preserve">   Uganda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</dc:title>
  <dcterms:created xsi:type="dcterms:W3CDTF">2021-10-11T19:17:59Z</dcterms:created>
  <dcterms:modified xsi:type="dcterms:W3CDTF">2021-10-11T19:17:59Z</dcterms:modified>
</cp:coreProperties>
</file>