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Most Dangerous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quarry    </w:t>
      </w:r>
      <w:r>
        <w:t xml:space="preserve">   whitney    </w:t>
      </w:r>
      <w:r>
        <w:t xml:space="preserve">   man    </w:t>
      </w:r>
      <w:r>
        <w:t xml:space="preserve">   caribbean    </w:t>
      </w:r>
      <w:r>
        <w:t xml:space="preserve">   sweden    </w:t>
      </w:r>
      <w:r>
        <w:t xml:space="preserve">   ship trap island    </w:t>
      </w:r>
      <w:r>
        <w:t xml:space="preserve">   stealthy    </w:t>
      </w:r>
      <w:r>
        <w:t xml:space="preserve">   grotesque    </w:t>
      </w:r>
      <w:r>
        <w:t xml:space="preserve">   scruples    </w:t>
      </w:r>
      <w:r>
        <w:t xml:space="preserve">   surmount    </w:t>
      </w:r>
      <w:r>
        <w:t xml:space="preserve">   ardent    </w:t>
      </w:r>
      <w:r>
        <w:t xml:space="preserve">   lacerate    </w:t>
      </w:r>
      <w:r>
        <w:t xml:space="preserve">   vitality    </w:t>
      </w:r>
      <w:r>
        <w:t xml:space="preserve">   tangible    </w:t>
      </w:r>
      <w:r>
        <w:t xml:space="preserve">   dank    </w:t>
      </w:r>
      <w:r>
        <w:t xml:space="preserve">   naive    </w:t>
      </w:r>
      <w:r>
        <w:t xml:space="preserve">   debacle    </w:t>
      </w:r>
      <w:r>
        <w:t xml:space="preserve">   palpable    </w:t>
      </w:r>
      <w:r>
        <w:t xml:space="preserve">   zaroff    </w:t>
      </w:r>
      <w:r>
        <w:t xml:space="preserve">   rainsford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Most Dangerous Game</dc:title>
  <dcterms:created xsi:type="dcterms:W3CDTF">2021-10-11T19:19:03Z</dcterms:created>
  <dcterms:modified xsi:type="dcterms:W3CDTF">2021-10-11T19:19:03Z</dcterms:modified>
</cp:coreProperties>
</file>