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regrettable; very bad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precariously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unsteadily; in an unstable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deplorable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felt; easily perceived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opiate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lazily; idly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scruples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removing or lessening suspicions or fears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amenities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comforts and conveniences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disarming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imprudent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misgivings about something one feels is wrong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palpable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concerned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solicitously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tends to soothe or calm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indolently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2021-10-11T19:19:08Z</dcterms:created>
  <dcterms:modified xsi:type="dcterms:W3CDTF">2021-10-11T19:19:08Z</dcterms:modified>
</cp:coreProperties>
</file>