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adds to one's comfort or convenience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of a hunt;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friendly, pleasant, and easy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intensely devoted and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is at home in every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excuse, overlook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grotesque ornamental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handled, touched, or felt;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worldly experience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no useful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uneasy feeling arising from one's conscience or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2021-10-11T19:19:10Z</dcterms:created>
  <dcterms:modified xsi:type="dcterms:W3CDTF">2021-10-11T19:19:10Z</dcterms:modified>
</cp:coreProperties>
</file>