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Most Dangerous Game"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skilled in breaking a whole into its parts and examining their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makes life easier or more 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cruel; uncultured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be touched or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substance or reality; capable of being touched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no result 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life to; to move to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friendly or harmless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forgive or overlook an offence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Most Dangerous Game"</dc:title>
  <dcterms:created xsi:type="dcterms:W3CDTF">2021-10-10T23:52:23Z</dcterms:created>
  <dcterms:modified xsi:type="dcterms:W3CDTF">2021-10-10T23:52:23Z</dcterms:modified>
</cp:coreProperties>
</file>