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p>
      <w:pPr>
        <w:pStyle w:val="Questions"/>
      </w:pPr>
      <w:r>
        <w:t xml:space="preserve">1. RNESAG FINORDASR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LREEGNA ZRFFAO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PEAC FLAFOBU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IAVN ETH NEURKTO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LSLAM ALCREIB OIPTSL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RHEET ADSY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MYALA ATCREAHNMC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RBMEESU TIEGR ITP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GDANAU TUNGNHI IKNFE KCRTI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OODF ORF ETH NOHDUS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2021-10-11T19:19:24Z</dcterms:created>
  <dcterms:modified xsi:type="dcterms:W3CDTF">2021-10-11T19:19:24Z</dcterms:modified>
</cp:coreProperties>
</file>