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Most Dangerous Game"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Allowing entry but no exit by catching or holding a part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protagonist of "The Most Dangerous Game"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cat native to southern and western parts of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land surrounded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vessel larger than a boat for transporting people or goods by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Antagonist of Ship Trap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(blank) Tiger Pit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composed of a blade fixed into a handle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marsh or-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cavity or deep hole in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Most Dangerous Game"</dc:title>
  <dcterms:created xsi:type="dcterms:W3CDTF">2021-10-12T20:19:11Z</dcterms:created>
  <dcterms:modified xsi:type="dcterms:W3CDTF">2021-10-12T20:19:11Z</dcterms:modified>
</cp:coreProperties>
</file>