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Knife    </w:t>
      </w:r>
      <w:r>
        <w:t xml:space="preserve">   Moccasins    </w:t>
      </w:r>
      <w:r>
        <w:t xml:space="preserve">   Blunder    </w:t>
      </w:r>
      <w:r>
        <w:t xml:space="preserve">   Stamina    </w:t>
      </w:r>
      <w:r>
        <w:t xml:space="preserve">   Luncheon    </w:t>
      </w:r>
      <w:r>
        <w:t xml:space="preserve">   Life    </w:t>
      </w:r>
      <w:r>
        <w:t xml:space="preserve">   Impulse    </w:t>
      </w:r>
      <w:r>
        <w:t xml:space="preserve">   Murder    </w:t>
      </w:r>
      <w:r>
        <w:t xml:space="preserve">   Animal    </w:t>
      </w:r>
      <w:r>
        <w:t xml:space="preserve">   Swamp    </w:t>
      </w:r>
      <w:r>
        <w:t xml:space="preserve">   Rifle    </w:t>
      </w:r>
      <w:r>
        <w:t xml:space="preserve">   Gun    </w:t>
      </w:r>
      <w:r>
        <w:t xml:space="preserve">   General Zaroff    </w:t>
      </w:r>
      <w:r>
        <w:t xml:space="preserve">   Landing    </w:t>
      </w:r>
      <w:r>
        <w:t xml:space="preserve">   Boat    </w:t>
      </w:r>
      <w:r>
        <w:t xml:space="preserve">   Ocean    </w:t>
      </w:r>
      <w:r>
        <w:t xml:space="preserve">   Island    </w:t>
      </w:r>
      <w:r>
        <w:t xml:space="preserve">   Cannibals    </w:t>
      </w:r>
      <w:r>
        <w:t xml:space="preserve">   Hunter    </w:t>
      </w:r>
      <w:r>
        <w:t xml:space="preserve">   Rainsford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2021-10-11T19:19:37Z</dcterms:created>
  <dcterms:modified xsi:type="dcterms:W3CDTF">2021-10-11T19:19:37Z</dcterms:modified>
</cp:coreProperties>
</file>