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Most Dangerous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(adjective) calm; not disturbed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(noun) sudden desire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(adjective) becoming more 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(adjective) removing or lessening suspicions or fears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(adjective) sticking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(adjective) unwise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(adverb) always; without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(adjective) diverting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(verb) overcame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(adjective) extended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Most Dangerous Game</dc:title>
  <dcterms:created xsi:type="dcterms:W3CDTF">2021-10-11T19:18:19Z</dcterms:created>
  <dcterms:modified xsi:type="dcterms:W3CDTF">2021-10-11T19:18:19Z</dcterms:modified>
</cp:coreProperties>
</file>