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Most Dangerous Game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touched or felt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precariously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wanting to avoid activity or exertion; lazy.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deplorable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the effect of allaying suspicion or hostility, especially through charm.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palpable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comforts and conveniences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solicitously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showing care for the consequences of an action; rash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indolently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feelings of doubt or guilt about a suggested 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disarming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concerned manner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opiate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that tends to soothe or calm someone. medicine containing opium or a related drug used to relieve 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imprudent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regrettable; very bad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scruples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unsteadily; in an unstable manner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amenities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 </dc:title>
  <dcterms:created xsi:type="dcterms:W3CDTF">2021-10-11T19:18:18Z</dcterms:created>
  <dcterms:modified xsi:type="dcterms:W3CDTF">2021-10-11T19:18:18Z</dcterms:modified>
</cp:coreProperties>
</file>