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Most Dangerous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weapons at the end of the story did General Zaroff and Rainsford use in their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Rainsford find on the ground to help him see where General Zaroff had been?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Rainsfords first trap he made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did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Rainsfords first impression of General Zaroff?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"Giant"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Rainsfords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protagonist-last name only?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small, glittering object?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ended up winning the game (first and last name)?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tone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this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Rainsfords second trap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General Zaroff's body was injured?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animal was killed in Rainsfords pit trap?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killed by a knife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Ivan's job?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 Dangerous Game</dc:title>
  <dcterms:created xsi:type="dcterms:W3CDTF">2021-10-11T19:18:26Z</dcterms:created>
  <dcterms:modified xsi:type="dcterms:W3CDTF">2021-10-11T19:18:26Z</dcterms:modified>
</cp:coreProperties>
</file>