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General Zaroff hunt?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antagonist?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kills Ivan?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vs.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Richard Connell born?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game?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vs. 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Rainsord fall off the boat?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vs. General Zaroff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protagonist?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lives with Zaroff?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2021-10-11T19:18:33Z</dcterms:created>
  <dcterms:modified xsi:type="dcterms:W3CDTF">2021-10-11T19:18:33Z</dcterms:modified>
</cp:coreProperties>
</file>