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Most Dangerous Game" Literary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 struggles an opposing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describing a character through that character’s thoughts, actions, and dialogue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Narrator is not a character within the events, but stands “outside” those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human traits to nonhuman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is telling the audience what a character is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 struggles with something within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Indication or hint of what is to come later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Uncertainty about an outcome is created for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used to create images in the minds of the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comparing two unlike things using like or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Most Dangerous Game" Literary Terms </dc:title>
  <dcterms:created xsi:type="dcterms:W3CDTF">2021-11-16T03:28:19Z</dcterms:created>
  <dcterms:modified xsi:type="dcterms:W3CDTF">2021-11-16T03:28:19Z</dcterms:modified>
</cp:coreProperties>
</file>