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Most Dangerous Game"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hold resisdence and is fairly massive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dampen the effect of many sound waves or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shore does when water reaches climax in distance 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 and humid at a uncomfortable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critical state of imminate Instability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Man-made and for use by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sporadically tear up or skin to 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sense of touch most appealing to your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Somewhat like a cliff on a river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Thoughts fueled by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Most Dangerous Game" Vocab</dc:title>
  <dcterms:created xsi:type="dcterms:W3CDTF">2021-10-12T20:18:32Z</dcterms:created>
  <dcterms:modified xsi:type="dcterms:W3CDTF">2021-10-12T20:18:32Z</dcterms:modified>
</cp:coreProperties>
</file>