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Vocab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being hunted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non-human animal; or a human that is without intelligence or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Intelligent, especially when it comes to tricking or deceiving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weird-looking carving of a person or animal that projects from a building, either just as a decoration or as part of a spout for carrying water off the roof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Seeming innocent, ignorant, and simple, due to a lack of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Useless, in the sense of being without any chance of success or without achieving any positive result, usually used in reference to human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afternoon 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Goodbye, French phrase meaning "until we see each other again"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Vocab Set 3</dc:title>
  <dcterms:created xsi:type="dcterms:W3CDTF">2021-10-11T19:18:14Z</dcterms:created>
  <dcterms:modified xsi:type="dcterms:W3CDTF">2021-10-11T19:18:14Z</dcterms:modified>
</cp:coreProperties>
</file>