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Most Dangerous Game"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or lessening suspicions or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calm; not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surmounted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entertaining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sticking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always; without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becoming more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desire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Most Dangerous Game" Vocabulary</dc:title>
  <dcterms:created xsi:type="dcterms:W3CDTF">2021-10-12T20:17:19Z</dcterms:created>
  <dcterms:modified xsi:type="dcterms:W3CDTF">2021-10-12T20:17:19Z</dcterms:modified>
</cp:coreProperties>
</file>