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Most Dangerous Game"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expressing care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or overcoming suspicion; inspiring conficence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adds to one's comfort or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forgive or overlook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object of a hunt;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amusingly odd or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remarkable as to seem supernatural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Vocabulary</dc:title>
  <dcterms:created xsi:type="dcterms:W3CDTF">2021-10-12T20:17:49Z</dcterms:created>
  <dcterms:modified xsi:type="dcterms:W3CDTF">2021-10-12T20:17:49Z</dcterms:modified>
</cp:coreProperties>
</file>